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D6DB0" w14:textId="77777777" w:rsidR="00070E6F" w:rsidRDefault="00070E6F" w:rsidP="00070E6F">
      <w:pPr>
        <w:spacing w:after="0"/>
        <w:rPr>
          <w:rFonts w:ascii="Century Gothic" w:hAnsi="Century Gothic"/>
          <w:sz w:val="24"/>
          <w:szCs w:val="24"/>
        </w:rPr>
      </w:pPr>
      <w:r w:rsidRPr="00070E6F">
        <w:rPr>
          <w:rFonts w:ascii="Century Gothic" w:hAnsi="Century Gothic"/>
          <w:b/>
          <w:bCs/>
          <w:sz w:val="24"/>
          <w:szCs w:val="24"/>
        </w:rPr>
        <w:t>Founders Cohort Programme Handbook</w:t>
      </w:r>
      <w:r w:rsidRPr="00070E6F">
        <w:rPr>
          <w:rFonts w:ascii="Century Gothic" w:hAnsi="Century Gothic"/>
          <w:sz w:val="24"/>
          <w:szCs w:val="24"/>
        </w:rPr>
        <w:t xml:space="preserve"> — 12-Week Edition</w:t>
      </w:r>
      <w:r>
        <w:rPr>
          <w:rFonts w:ascii="Century Gothic" w:hAnsi="Century Gothic"/>
          <w:sz w:val="24"/>
          <w:szCs w:val="24"/>
        </w:rPr>
        <w:t xml:space="preserve"> </w:t>
      </w:r>
    </w:p>
    <w:p w14:paraId="7FFEAEED" w14:textId="77777777" w:rsidR="00070E6F" w:rsidRDefault="00070E6F" w:rsidP="00070E6F">
      <w:pPr>
        <w:spacing w:after="0"/>
        <w:rPr>
          <w:rFonts w:ascii="Century Gothic" w:hAnsi="Century Gothic"/>
          <w:sz w:val="24"/>
          <w:szCs w:val="24"/>
        </w:rPr>
      </w:pPr>
    </w:p>
    <w:p w14:paraId="4A8CC8AC" w14:textId="5F55F757" w:rsidR="00070E6F" w:rsidRPr="00070E6F" w:rsidRDefault="00070E6F" w:rsidP="00070E6F">
      <w:pPr>
        <w:spacing w:after="0"/>
        <w:rPr>
          <w:rFonts w:ascii="Century Gothic" w:hAnsi="Century Gothic"/>
          <w:sz w:val="24"/>
          <w:szCs w:val="24"/>
        </w:rPr>
      </w:pPr>
      <w:r w:rsidRPr="00070E6F">
        <w:rPr>
          <w:rFonts w:ascii="Century Gothic" w:hAnsi="Century Gothic"/>
          <w:sz w:val="24"/>
          <w:szCs w:val="24"/>
        </w:rPr>
        <w:t>By Harry Porbeni</w:t>
      </w:r>
    </w:p>
    <w:p w14:paraId="258184B9" w14:textId="77777777" w:rsidR="00070E6F" w:rsidRDefault="00070E6F" w:rsidP="00070E6F">
      <w:pPr>
        <w:spacing w:after="0"/>
        <w:rPr>
          <w:rFonts w:ascii="Century Gothic" w:hAnsi="Century Gothic"/>
          <w:sz w:val="24"/>
          <w:szCs w:val="24"/>
        </w:rPr>
      </w:pPr>
    </w:p>
    <w:p w14:paraId="15FB4A0D" w14:textId="1992883E" w:rsidR="00070E6F" w:rsidRPr="00070E6F" w:rsidRDefault="00070E6F" w:rsidP="00070E6F">
      <w:pPr>
        <w:spacing w:after="0"/>
        <w:rPr>
          <w:rFonts w:ascii="Century Gothic" w:hAnsi="Century Gothic"/>
          <w:sz w:val="24"/>
          <w:szCs w:val="24"/>
        </w:rPr>
      </w:pPr>
      <w:r w:rsidRPr="00070E6F">
        <w:rPr>
          <w:rFonts w:ascii="Century Gothic" w:hAnsi="Century Gothic"/>
          <w:sz w:val="24"/>
          <w:szCs w:val="24"/>
        </w:rPr>
        <w:t>Welcome Note</w:t>
      </w:r>
    </w:p>
    <w:p w14:paraId="2C9E61DC" w14:textId="77777777" w:rsidR="00070E6F" w:rsidRDefault="00070E6F" w:rsidP="00070E6F">
      <w:pPr>
        <w:spacing w:after="0"/>
        <w:rPr>
          <w:rFonts w:ascii="Century Gothic" w:hAnsi="Century Gothic"/>
          <w:sz w:val="24"/>
          <w:szCs w:val="24"/>
        </w:rPr>
      </w:pPr>
    </w:p>
    <w:p w14:paraId="64549250" w14:textId="039CACD0" w:rsidR="00070E6F" w:rsidRPr="00070E6F" w:rsidRDefault="00070E6F" w:rsidP="00070E6F">
      <w:pPr>
        <w:spacing w:after="0"/>
        <w:rPr>
          <w:rFonts w:ascii="Century Gothic" w:hAnsi="Century Gothic"/>
          <w:sz w:val="24"/>
          <w:szCs w:val="24"/>
        </w:rPr>
      </w:pPr>
      <w:r w:rsidRPr="00070E6F">
        <w:rPr>
          <w:rFonts w:ascii="Century Gothic" w:hAnsi="Century Gothic"/>
          <w:sz w:val="24"/>
          <w:szCs w:val="24"/>
        </w:rPr>
        <w:t>Welcome to the 12-week Founders Cohort. This programme is designed to help you move from early traction to structured, scalable revenue. The focus is practical execution, clear strategy and accountability.</w:t>
      </w:r>
    </w:p>
    <w:p w14:paraId="18DE0DC7" w14:textId="77777777" w:rsidR="00070E6F" w:rsidRDefault="00070E6F" w:rsidP="00070E6F">
      <w:pPr>
        <w:spacing w:after="0"/>
        <w:rPr>
          <w:rFonts w:ascii="Century Gothic" w:hAnsi="Century Gothic"/>
          <w:sz w:val="24"/>
          <w:szCs w:val="24"/>
        </w:rPr>
      </w:pPr>
    </w:p>
    <w:p w14:paraId="1B7DECBE" w14:textId="531CF489" w:rsidR="00070E6F" w:rsidRPr="00070E6F" w:rsidRDefault="00070E6F" w:rsidP="00070E6F">
      <w:pPr>
        <w:spacing w:after="0"/>
        <w:rPr>
          <w:rFonts w:ascii="Century Gothic" w:hAnsi="Century Gothic"/>
          <w:sz w:val="24"/>
          <w:szCs w:val="24"/>
        </w:rPr>
      </w:pPr>
      <w:r w:rsidRPr="00070E6F">
        <w:rPr>
          <w:rFonts w:ascii="Century Gothic" w:hAnsi="Century Gothic"/>
          <w:sz w:val="24"/>
          <w:szCs w:val="24"/>
        </w:rPr>
        <w:t>Programme Structure</w:t>
      </w:r>
    </w:p>
    <w:p w14:paraId="35D45A5B" w14:textId="77777777" w:rsidR="00070E6F" w:rsidRDefault="00070E6F" w:rsidP="00070E6F">
      <w:pPr>
        <w:spacing w:after="0"/>
        <w:rPr>
          <w:rFonts w:ascii="Century Gothic" w:hAnsi="Century Gothic"/>
          <w:sz w:val="24"/>
          <w:szCs w:val="24"/>
        </w:rPr>
      </w:pPr>
    </w:p>
    <w:p w14:paraId="7EC4D42A" w14:textId="5931BCF9" w:rsidR="00A9273F" w:rsidRDefault="00A9273F" w:rsidP="00A9273F">
      <w:pPr>
        <w:spacing w:after="0"/>
        <w:rPr>
          <w:rFonts w:ascii="Century Gothic" w:hAnsi="Century Gothic"/>
          <w:sz w:val="24"/>
          <w:szCs w:val="24"/>
        </w:rPr>
      </w:pPr>
      <w:r w:rsidRPr="0078073B">
        <w:rPr>
          <w:rFonts w:ascii="Century Gothic" w:hAnsi="Century Gothic"/>
          <w:sz w:val="24"/>
          <w:szCs w:val="24"/>
        </w:rPr>
        <w:t>A structured 12</w:t>
      </w:r>
      <w:r w:rsidRPr="0078073B">
        <w:rPr>
          <w:rFonts w:ascii="Cambria Math" w:hAnsi="Cambria Math" w:cs="Cambria Math"/>
          <w:sz w:val="24"/>
          <w:szCs w:val="24"/>
        </w:rPr>
        <w:t>‑</w:t>
      </w:r>
      <w:r w:rsidRPr="0078073B">
        <w:rPr>
          <w:rFonts w:ascii="Century Gothic" w:hAnsi="Century Gothic"/>
          <w:sz w:val="24"/>
          <w:szCs w:val="24"/>
        </w:rPr>
        <w:t>week execution programme designed to help founders achieve clarity, growth, and measurable traction.</w:t>
      </w:r>
      <w:r>
        <w:rPr>
          <w:rFonts w:ascii="Century Gothic" w:hAnsi="Century Gothic"/>
          <w:sz w:val="24"/>
          <w:szCs w:val="24"/>
        </w:rPr>
        <w:t xml:space="preserve"> D</w:t>
      </w:r>
      <w:r w:rsidRPr="00070E6F">
        <w:rPr>
          <w:rFonts w:ascii="Century Gothic" w:hAnsi="Century Gothic"/>
          <w:sz w:val="24"/>
          <w:szCs w:val="24"/>
        </w:rPr>
        <w:t>ivided into Strategy, Execution Sprints</w:t>
      </w:r>
      <w:r>
        <w:rPr>
          <w:rFonts w:ascii="Century Gothic" w:hAnsi="Century Gothic"/>
          <w:sz w:val="24"/>
          <w:szCs w:val="24"/>
        </w:rPr>
        <w:t>,</w:t>
      </w:r>
      <w:r w:rsidRPr="00070E6F">
        <w:rPr>
          <w:rFonts w:ascii="Century Gothic" w:hAnsi="Century Gothic"/>
          <w:sz w:val="24"/>
          <w:szCs w:val="24"/>
        </w:rPr>
        <w:t xml:space="preserve"> and Scale. Weekly calls, assignments, templates and reviews.</w:t>
      </w:r>
    </w:p>
    <w:p w14:paraId="0E388F36" w14:textId="77777777" w:rsidR="00070E6F" w:rsidRDefault="00070E6F" w:rsidP="00070E6F">
      <w:pPr>
        <w:spacing w:after="0"/>
        <w:rPr>
          <w:rFonts w:ascii="Century Gothic" w:hAnsi="Century Gothic"/>
          <w:sz w:val="24"/>
          <w:szCs w:val="24"/>
        </w:rPr>
      </w:pPr>
    </w:p>
    <w:p w14:paraId="398307F8" w14:textId="2E9B131A" w:rsidR="00070E6F" w:rsidRDefault="00070E6F" w:rsidP="00070E6F">
      <w:pPr>
        <w:spacing w:after="0"/>
        <w:rPr>
          <w:rFonts w:ascii="Century Gothic" w:hAnsi="Century Gothic"/>
          <w:sz w:val="24"/>
          <w:szCs w:val="24"/>
        </w:rPr>
      </w:pPr>
      <w:r w:rsidRPr="00070E6F">
        <w:rPr>
          <w:rFonts w:ascii="Century Gothic" w:hAnsi="Century Gothic"/>
          <w:sz w:val="24"/>
          <w:szCs w:val="24"/>
        </w:rPr>
        <w:t>Weekly Breakdown</w:t>
      </w:r>
    </w:p>
    <w:p w14:paraId="23D29ADE" w14:textId="77777777" w:rsidR="00070E6F" w:rsidRPr="00070E6F" w:rsidRDefault="00070E6F" w:rsidP="00070E6F">
      <w:pPr>
        <w:spacing w:after="0"/>
        <w:rPr>
          <w:rFonts w:ascii="Century Gothic" w:hAnsi="Century Gothic"/>
          <w:sz w:val="24"/>
          <w:szCs w:val="24"/>
        </w:rPr>
      </w:pPr>
    </w:p>
    <w:p w14:paraId="72D59825" w14:textId="50B6C2B8" w:rsidR="00070E6F" w:rsidRPr="00070E6F" w:rsidRDefault="00070E6F" w:rsidP="00070E6F">
      <w:pPr>
        <w:spacing w:after="0"/>
        <w:rPr>
          <w:rFonts w:ascii="Century Gothic" w:hAnsi="Century Gothic"/>
          <w:sz w:val="24"/>
          <w:szCs w:val="24"/>
        </w:rPr>
      </w:pPr>
      <w:r w:rsidRPr="00070E6F">
        <w:rPr>
          <w:rFonts w:ascii="Century Gothic" w:hAnsi="Century Gothic"/>
          <w:sz w:val="24"/>
          <w:szCs w:val="24"/>
        </w:rPr>
        <w:t>Week 1: Market clarity &amp; ideal customer</w:t>
      </w:r>
    </w:p>
    <w:p w14:paraId="1FB755DB" w14:textId="77777777" w:rsidR="00A9273F" w:rsidRPr="0078073B" w:rsidRDefault="00A9273F" w:rsidP="00A9273F">
      <w:pPr>
        <w:spacing w:after="0"/>
        <w:rPr>
          <w:rFonts w:ascii="Century Gothic" w:hAnsi="Century Gothic"/>
          <w:sz w:val="24"/>
          <w:szCs w:val="24"/>
        </w:rPr>
      </w:pPr>
      <w:r w:rsidRPr="0078073B">
        <w:rPr>
          <w:rFonts w:ascii="Century Gothic" w:hAnsi="Century Gothic"/>
          <w:sz w:val="24"/>
          <w:szCs w:val="24"/>
        </w:rPr>
        <w:t>Focus:</w:t>
      </w:r>
    </w:p>
    <w:p w14:paraId="576571A6" w14:textId="77777777" w:rsidR="00A9273F" w:rsidRPr="0078073B" w:rsidRDefault="00A9273F" w:rsidP="00A9273F">
      <w:pPr>
        <w:spacing w:after="0"/>
        <w:rPr>
          <w:rFonts w:ascii="Century Gothic" w:hAnsi="Century Gothic"/>
          <w:sz w:val="24"/>
          <w:szCs w:val="24"/>
        </w:rPr>
      </w:pPr>
      <w:r w:rsidRPr="0078073B">
        <w:rPr>
          <w:rFonts w:ascii="Century Gothic" w:hAnsi="Century Gothic"/>
          <w:sz w:val="24"/>
          <w:szCs w:val="24"/>
        </w:rPr>
        <w:t>Assignments:</w:t>
      </w:r>
    </w:p>
    <w:p w14:paraId="69C5C4E5" w14:textId="77777777" w:rsidR="00A9273F" w:rsidRPr="0078073B" w:rsidRDefault="00A9273F" w:rsidP="00A9273F">
      <w:pPr>
        <w:spacing w:after="0"/>
        <w:rPr>
          <w:rFonts w:ascii="Century Gothic" w:hAnsi="Century Gothic"/>
          <w:sz w:val="24"/>
          <w:szCs w:val="24"/>
        </w:rPr>
      </w:pPr>
      <w:r w:rsidRPr="0078073B">
        <w:rPr>
          <w:rFonts w:ascii="Century Gothic" w:hAnsi="Century Gothic"/>
          <w:sz w:val="24"/>
          <w:szCs w:val="24"/>
        </w:rPr>
        <w:t>KPIs:</w:t>
      </w:r>
    </w:p>
    <w:p w14:paraId="631F6BFE" w14:textId="77777777" w:rsidR="00A9273F" w:rsidRPr="0078073B" w:rsidRDefault="00A9273F" w:rsidP="00A9273F">
      <w:pPr>
        <w:spacing w:after="0"/>
        <w:rPr>
          <w:rFonts w:ascii="Century Gothic" w:hAnsi="Century Gothic"/>
          <w:sz w:val="24"/>
          <w:szCs w:val="24"/>
        </w:rPr>
      </w:pPr>
      <w:r w:rsidRPr="0078073B">
        <w:rPr>
          <w:rFonts w:ascii="Century Gothic" w:hAnsi="Century Gothic"/>
          <w:sz w:val="24"/>
          <w:szCs w:val="24"/>
        </w:rPr>
        <w:t>Tools/Worksheets Included:</w:t>
      </w:r>
    </w:p>
    <w:p w14:paraId="03FE1498" w14:textId="77777777" w:rsidR="00A9273F" w:rsidRDefault="00A9273F" w:rsidP="00070E6F">
      <w:pPr>
        <w:spacing w:after="0"/>
        <w:rPr>
          <w:rFonts w:ascii="Century Gothic" w:hAnsi="Century Gothic"/>
          <w:sz w:val="24"/>
          <w:szCs w:val="24"/>
        </w:rPr>
      </w:pPr>
    </w:p>
    <w:p w14:paraId="073AC898" w14:textId="757B5E97" w:rsidR="00070E6F" w:rsidRPr="00070E6F" w:rsidRDefault="00070E6F" w:rsidP="00070E6F">
      <w:pPr>
        <w:spacing w:after="0"/>
        <w:rPr>
          <w:rFonts w:ascii="Century Gothic" w:hAnsi="Century Gothic"/>
          <w:sz w:val="24"/>
          <w:szCs w:val="24"/>
        </w:rPr>
      </w:pPr>
      <w:r w:rsidRPr="00070E6F">
        <w:rPr>
          <w:rFonts w:ascii="Century Gothic" w:hAnsi="Century Gothic"/>
          <w:sz w:val="24"/>
          <w:szCs w:val="24"/>
        </w:rPr>
        <w:t>Week 2: Offer packaging &amp; value proposition</w:t>
      </w:r>
    </w:p>
    <w:p w14:paraId="6A8A3C53" w14:textId="77777777" w:rsidR="00A9273F" w:rsidRPr="0078073B" w:rsidRDefault="00A9273F" w:rsidP="00A9273F">
      <w:pPr>
        <w:spacing w:after="0"/>
        <w:rPr>
          <w:rFonts w:ascii="Century Gothic" w:hAnsi="Century Gothic"/>
          <w:sz w:val="24"/>
          <w:szCs w:val="24"/>
        </w:rPr>
      </w:pPr>
      <w:r w:rsidRPr="0078073B">
        <w:rPr>
          <w:rFonts w:ascii="Century Gothic" w:hAnsi="Century Gothic"/>
          <w:sz w:val="24"/>
          <w:szCs w:val="24"/>
        </w:rPr>
        <w:t>Focus:</w:t>
      </w:r>
    </w:p>
    <w:p w14:paraId="54391AF0" w14:textId="77777777" w:rsidR="00A9273F" w:rsidRPr="0078073B" w:rsidRDefault="00A9273F" w:rsidP="00A9273F">
      <w:pPr>
        <w:spacing w:after="0"/>
        <w:rPr>
          <w:rFonts w:ascii="Century Gothic" w:hAnsi="Century Gothic"/>
          <w:sz w:val="24"/>
          <w:szCs w:val="24"/>
        </w:rPr>
      </w:pPr>
      <w:r w:rsidRPr="0078073B">
        <w:rPr>
          <w:rFonts w:ascii="Century Gothic" w:hAnsi="Century Gothic"/>
          <w:sz w:val="24"/>
          <w:szCs w:val="24"/>
        </w:rPr>
        <w:t>Assignments:</w:t>
      </w:r>
    </w:p>
    <w:p w14:paraId="2DCB3A69" w14:textId="77777777" w:rsidR="00A9273F" w:rsidRPr="0078073B" w:rsidRDefault="00A9273F" w:rsidP="00A9273F">
      <w:pPr>
        <w:spacing w:after="0"/>
        <w:rPr>
          <w:rFonts w:ascii="Century Gothic" w:hAnsi="Century Gothic"/>
          <w:sz w:val="24"/>
          <w:szCs w:val="24"/>
        </w:rPr>
      </w:pPr>
      <w:r w:rsidRPr="0078073B">
        <w:rPr>
          <w:rFonts w:ascii="Century Gothic" w:hAnsi="Century Gothic"/>
          <w:sz w:val="24"/>
          <w:szCs w:val="24"/>
        </w:rPr>
        <w:t>KPIs:</w:t>
      </w:r>
    </w:p>
    <w:p w14:paraId="688CA416" w14:textId="77777777" w:rsidR="00A9273F" w:rsidRPr="0078073B" w:rsidRDefault="00A9273F" w:rsidP="00A9273F">
      <w:pPr>
        <w:spacing w:after="0"/>
        <w:rPr>
          <w:rFonts w:ascii="Century Gothic" w:hAnsi="Century Gothic"/>
          <w:sz w:val="24"/>
          <w:szCs w:val="24"/>
        </w:rPr>
      </w:pPr>
      <w:r w:rsidRPr="0078073B">
        <w:rPr>
          <w:rFonts w:ascii="Century Gothic" w:hAnsi="Century Gothic"/>
          <w:sz w:val="24"/>
          <w:szCs w:val="24"/>
        </w:rPr>
        <w:t>Tools/Worksheets Included:</w:t>
      </w:r>
    </w:p>
    <w:p w14:paraId="1DAC000A" w14:textId="77777777" w:rsidR="00A9273F" w:rsidRDefault="00A9273F" w:rsidP="00070E6F">
      <w:pPr>
        <w:spacing w:after="0"/>
        <w:rPr>
          <w:rFonts w:ascii="Century Gothic" w:hAnsi="Century Gothic"/>
          <w:sz w:val="24"/>
          <w:szCs w:val="24"/>
        </w:rPr>
      </w:pPr>
    </w:p>
    <w:p w14:paraId="752E1A26" w14:textId="09E2BD28" w:rsidR="00070E6F" w:rsidRPr="00070E6F" w:rsidRDefault="00070E6F" w:rsidP="00070E6F">
      <w:pPr>
        <w:spacing w:after="0"/>
        <w:rPr>
          <w:rFonts w:ascii="Century Gothic" w:hAnsi="Century Gothic"/>
          <w:sz w:val="24"/>
          <w:szCs w:val="24"/>
        </w:rPr>
      </w:pPr>
      <w:r w:rsidRPr="00070E6F">
        <w:rPr>
          <w:rFonts w:ascii="Century Gothic" w:hAnsi="Century Gothic"/>
          <w:sz w:val="24"/>
          <w:szCs w:val="24"/>
        </w:rPr>
        <w:t>Week 3: Pricing &amp; positioning</w:t>
      </w:r>
    </w:p>
    <w:p w14:paraId="23F3F2EF" w14:textId="77777777" w:rsidR="00A9273F" w:rsidRPr="0078073B" w:rsidRDefault="00A9273F" w:rsidP="00A9273F">
      <w:pPr>
        <w:spacing w:after="0"/>
        <w:rPr>
          <w:rFonts w:ascii="Century Gothic" w:hAnsi="Century Gothic"/>
          <w:sz w:val="24"/>
          <w:szCs w:val="24"/>
        </w:rPr>
      </w:pPr>
      <w:r w:rsidRPr="0078073B">
        <w:rPr>
          <w:rFonts w:ascii="Century Gothic" w:hAnsi="Century Gothic"/>
          <w:sz w:val="24"/>
          <w:szCs w:val="24"/>
        </w:rPr>
        <w:t>Focus:</w:t>
      </w:r>
    </w:p>
    <w:p w14:paraId="60BB9124" w14:textId="77777777" w:rsidR="00A9273F" w:rsidRPr="0078073B" w:rsidRDefault="00A9273F" w:rsidP="00A9273F">
      <w:pPr>
        <w:spacing w:after="0"/>
        <w:rPr>
          <w:rFonts w:ascii="Century Gothic" w:hAnsi="Century Gothic"/>
          <w:sz w:val="24"/>
          <w:szCs w:val="24"/>
        </w:rPr>
      </w:pPr>
      <w:r w:rsidRPr="0078073B">
        <w:rPr>
          <w:rFonts w:ascii="Century Gothic" w:hAnsi="Century Gothic"/>
          <w:sz w:val="24"/>
          <w:szCs w:val="24"/>
        </w:rPr>
        <w:t>Assignments:</w:t>
      </w:r>
    </w:p>
    <w:p w14:paraId="16BBF583" w14:textId="77777777" w:rsidR="00A9273F" w:rsidRPr="0078073B" w:rsidRDefault="00A9273F" w:rsidP="00A9273F">
      <w:pPr>
        <w:spacing w:after="0"/>
        <w:rPr>
          <w:rFonts w:ascii="Century Gothic" w:hAnsi="Century Gothic"/>
          <w:sz w:val="24"/>
          <w:szCs w:val="24"/>
        </w:rPr>
      </w:pPr>
      <w:r w:rsidRPr="0078073B">
        <w:rPr>
          <w:rFonts w:ascii="Century Gothic" w:hAnsi="Century Gothic"/>
          <w:sz w:val="24"/>
          <w:szCs w:val="24"/>
        </w:rPr>
        <w:t>KPIs:</w:t>
      </w:r>
    </w:p>
    <w:p w14:paraId="43C6577D" w14:textId="77777777" w:rsidR="00A9273F" w:rsidRPr="0078073B" w:rsidRDefault="00A9273F" w:rsidP="00A9273F">
      <w:pPr>
        <w:spacing w:after="0"/>
        <w:rPr>
          <w:rFonts w:ascii="Century Gothic" w:hAnsi="Century Gothic"/>
          <w:sz w:val="24"/>
          <w:szCs w:val="24"/>
        </w:rPr>
      </w:pPr>
      <w:r w:rsidRPr="0078073B">
        <w:rPr>
          <w:rFonts w:ascii="Century Gothic" w:hAnsi="Century Gothic"/>
          <w:sz w:val="24"/>
          <w:szCs w:val="24"/>
        </w:rPr>
        <w:t>Tools/Worksheets Included:</w:t>
      </w:r>
    </w:p>
    <w:p w14:paraId="601515D8" w14:textId="77777777" w:rsidR="00A9273F" w:rsidRDefault="00A9273F" w:rsidP="00070E6F">
      <w:pPr>
        <w:spacing w:after="0"/>
        <w:rPr>
          <w:rFonts w:ascii="Century Gothic" w:hAnsi="Century Gothic"/>
          <w:sz w:val="24"/>
          <w:szCs w:val="24"/>
        </w:rPr>
      </w:pPr>
    </w:p>
    <w:p w14:paraId="7D9F5D07" w14:textId="77777777" w:rsidR="00A9273F" w:rsidRDefault="00A9273F" w:rsidP="00070E6F">
      <w:pPr>
        <w:spacing w:after="0"/>
        <w:rPr>
          <w:rFonts w:ascii="Century Gothic" w:hAnsi="Century Gothic"/>
          <w:sz w:val="24"/>
          <w:szCs w:val="24"/>
        </w:rPr>
      </w:pPr>
    </w:p>
    <w:p w14:paraId="04AE2715" w14:textId="405E52E8" w:rsidR="00070E6F" w:rsidRPr="00070E6F" w:rsidRDefault="00070E6F" w:rsidP="00070E6F">
      <w:pPr>
        <w:spacing w:after="0"/>
        <w:rPr>
          <w:rFonts w:ascii="Century Gothic" w:hAnsi="Century Gothic"/>
          <w:sz w:val="24"/>
          <w:szCs w:val="24"/>
        </w:rPr>
      </w:pPr>
      <w:r w:rsidRPr="00070E6F">
        <w:rPr>
          <w:rFonts w:ascii="Century Gothic" w:hAnsi="Century Gothic"/>
          <w:sz w:val="24"/>
          <w:szCs w:val="24"/>
        </w:rPr>
        <w:lastRenderedPageBreak/>
        <w:t>Week 4: Go-to-market channels</w:t>
      </w:r>
    </w:p>
    <w:p w14:paraId="09F20FF6" w14:textId="77777777" w:rsidR="00A9273F" w:rsidRPr="0078073B" w:rsidRDefault="00A9273F" w:rsidP="00A9273F">
      <w:pPr>
        <w:spacing w:after="0"/>
        <w:rPr>
          <w:rFonts w:ascii="Century Gothic" w:hAnsi="Century Gothic"/>
          <w:sz w:val="24"/>
          <w:szCs w:val="24"/>
        </w:rPr>
      </w:pPr>
      <w:r w:rsidRPr="0078073B">
        <w:rPr>
          <w:rFonts w:ascii="Century Gothic" w:hAnsi="Century Gothic"/>
          <w:sz w:val="24"/>
          <w:szCs w:val="24"/>
        </w:rPr>
        <w:t>Focus:</w:t>
      </w:r>
    </w:p>
    <w:p w14:paraId="265AFB27" w14:textId="77777777" w:rsidR="00A9273F" w:rsidRPr="0078073B" w:rsidRDefault="00A9273F" w:rsidP="00A9273F">
      <w:pPr>
        <w:spacing w:after="0"/>
        <w:rPr>
          <w:rFonts w:ascii="Century Gothic" w:hAnsi="Century Gothic"/>
          <w:sz w:val="24"/>
          <w:szCs w:val="24"/>
        </w:rPr>
      </w:pPr>
      <w:r w:rsidRPr="0078073B">
        <w:rPr>
          <w:rFonts w:ascii="Century Gothic" w:hAnsi="Century Gothic"/>
          <w:sz w:val="24"/>
          <w:szCs w:val="24"/>
        </w:rPr>
        <w:t>Assignments:</w:t>
      </w:r>
    </w:p>
    <w:p w14:paraId="0B61D625" w14:textId="77777777" w:rsidR="00A9273F" w:rsidRPr="0078073B" w:rsidRDefault="00A9273F" w:rsidP="00A9273F">
      <w:pPr>
        <w:spacing w:after="0"/>
        <w:rPr>
          <w:rFonts w:ascii="Century Gothic" w:hAnsi="Century Gothic"/>
          <w:sz w:val="24"/>
          <w:szCs w:val="24"/>
        </w:rPr>
      </w:pPr>
      <w:r w:rsidRPr="0078073B">
        <w:rPr>
          <w:rFonts w:ascii="Century Gothic" w:hAnsi="Century Gothic"/>
          <w:sz w:val="24"/>
          <w:szCs w:val="24"/>
        </w:rPr>
        <w:t>KPIs:</w:t>
      </w:r>
    </w:p>
    <w:p w14:paraId="43610E27" w14:textId="77777777" w:rsidR="00A9273F" w:rsidRPr="0078073B" w:rsidRDefault="00A9273F" w:rsidP="00A9273F">
      <w:pPr>
        <w:spacing w:after="0"/>
        <w:rPr>
          <w:rFonts w:ascii="Century Gothic" w:hAnsi="Century Gothic"/>
          <w:sz w:val="24"/>
          <w:szCs w:val="24"/>
        </w:rPr>
      </w:pPr>
      <w:r w:rsidRPr="0078073B">
        <w:rPr>
          <w:rFonts w:ascii="Century Gothic" w:hAnsi="Century Gothic"/>
          <w:sz w:val="24"/>
          <w:szCs w:val="24"/>
        </w:rPr>
        <w:t>Tools/Worksheets Included:</w:t>
      </w:r>
    </w:p>
    <w:p w14:paraId="554D1A2D" w14:textId="77777777" w:rsidR="00A9273F" w:rsidRDefault="00A9273F" w:rsidP="00070E6F">
      <w:pPr>
        <w:spacing w:after="0"/>
        <w:rPr>
          <w:rFonts w:ascii="Century Gothic" w:hAnsi="Century Gothic"/>
          <w:sz w:val="24"/>
          <w:szCs w:val="24"/>
        </w:rPr>
      </w:pPr>
    </w:p>
    <w:p w14:paraId="281E0D19" w14:textId="04AB4E5E" w:rsidR="00070E6F" w:rsidRPr="00070E6F" w:rsidRDefault="00070E6F" w:rsidP="00070E6F">
      <w:pPr>
        <w:spacing w:after="0"/>
        <w:rPr>
          <w:rFonts w:ascii="Century Gothic" w:hAnsi="Century Gothic"/>
          <w:sz w:val="24"/>
          <w:szCs w:val="24"/>
        </w:rPr>
      </w:pPr>
      <w:r w:rsidRPr="00070E6F">
        <w:rPr>
          <w:rFonts w:ascii="Century Gothic" w:hAnsi="Century Gothic"/>
          <w:sz w:val="24"/>
          <w:szCs w:val="24"/>
        </w:rPr>
        <w:t>Week 5: Customer acquisition system</w:t>
      </w:r>
    </w:p>
    <w:p w14:paraId="5318E2C6" w14:textId="77777777" w:rsidR="00A9273F" w:rsidRPr="0078073B" w:rsidRDefault="00A9273F" w:rsidP="00A9273F">
      <w:pPr>
        <w:spacing w:after="0"/>
        <w:rPr>
          <w:rFonts w:ascii="Century Gothic" w:hAnsi="Century Gothic"/>
          <w:sz w:val="24"/>
          <w:szCs w:val="24"/>
        </w:rPr>
      </w:pPr>
      <w:r w:rsidRPr="0078073B">
        <w:rPr>
          <w:rFonts w:ascii="Century Gothic" w:hAnsi="Century Gothic"/>
          <w:sz w:val="24"/>
          <w:szCs w:val="24"/>
        </w:rPr>
        <w:t>Focus:</w:t>
      </w:r>
    </w:p>
    <w:p w14:paraId="7CC0ACF4" w14:textId="77777777" w:rsidR="00A9273F" w:rsidRPr="0078073B" w:rsidRDefault="00A9273F" w:rsidP="00A9273F">
      <w:pPr>
        <w:spacing w:after="0"/>
        <w:rPr>
          <w:rFonts w:ascii="Century Gothic" w:hAnsi="Century Gothic"/>
          <w:sz w:val="24"/>
          <w:szCs w:val="24"/>
        </w:rPr>
      </w:pPr>
      <w:r w:rsidRPr="0078073B">
        <w:rPr>
          <w:rFonts w:ascii="Century Gothic" w:hAnsi="Century Gothic"/>
          <w:sz w:val="24"/>
          <w:szCs w:val="24"/>
        </w:rPr>
        <w:t>Assignments:</w:t>
      </w:r>
    </w:p>
    <w:p w14:paraId="06B8037B" w14:textId="77777777" w:rsidR="00A9273F" w:rsidRPr="0078073B" w:rsidRDefault="00A9273F" w:rsidP="00A9273F">
      <w:pPr>
        <w:spacing w:after="0"/>
        <w:rPr>
          <w:rFonts w:ascii="Century Gothic" w:hAnsi="Century Gothic"/>
          <w:sz w:val="24"/>
          <w:szCs w:val="24"/>
        </w:rPr>
      </w:pPr>
      <w:r w:rsidRPr="0078073B">
        <w:rPr>
          <w:rFonts w:ascii="Century Gothic" w:hAnsi="Century Gothic"/>
          <w:sz w:val="24"/>
          <w:szCs w:val="24"/>
        </w:rPr>
        <w:t>KPIs:</w:t>
      </w:r>
    </w:p>
    <w:p w14:paraId="5C6A3C74" w14:textId="77777777" w:rsidR="00A9273F" w:rsidRPr="0078073B" w:rsidRDefault="00A9273F" w:rsidP="00A9273F">
      <w:pPr>
        <w:spacing w:after="0"/>
        <w:rPr>
          <w:rFonts w:ascii="Century Gothic" w:hAnsi="Century Gothic"/>
          <w:sz w:val="24"/>
          <w:szCs w:val="24"/>
        </w:rPr>
      </w:pPr>
      <w:r w:rsidRPr="0078073B">
        <w:rPr>
          <w:rFonts w:ascii="Century Gothic" w:hAnsi="Century Gothic"/>
          <w:sz w:val="24"/>
          <w:szCs w:val="24"/>
        </w:rPr>
        <w:t>Tools/Worksheets Included:</w:t>
      </w:r>
    </w:p>
    <w:p w14:paraId="03FB19C9" w14:textId="77777777" w:rsidR="00A9273F" w:rsidRDefault="00A9273F" w:rsidP="00070E6F">
      <w:pPr>
        <w:spacing w:after="0"/>
        <w:rPr>
          <w:rFonts w:ascii="Century Gothic" w:hAnsi="Century Gothic"/>
          <w:sz w:val="24"/>
          <w:szCs w:val="24"/>
        </w:rPr>
      </w:pPr>
    </w:p>
    <w:p w14:paraId="23E941F7" w14:textId="2998CB63" w:rsidR="00070E6F" w:rsidRPr="00070E6F" w:rsidRDefault="00070E6F" w:rsidP="00070E6F">
      <w:pPr>
        <w:spacing w:after="0"/>
        <w:rPr>
          <w:rFonts w:ascii="Century Gothic" w:hAnsi="Century Gothic"/>
          <w:sz w:val="24"/>
          <w:szCs w:val="24"/>
        </w:rPr>
      </w:pPr>
      <w:r w:rsidRPr="00070E6F">
        <w:rPr>
          <w:rFonts w:ascii="Century Gothic" w:hAnsi="Century Gothic"/>
          <w:sz w:val="24"/>
          <w:szCs w:val="24"/>
        </w:rPr>
        <w:t>Week 6: Sales scripts &amp; objection handling</w:t>
      </w:r>
    </w:p>
    <w:p w14:paraId="058C07EA" w14:textId="77777777" w:rsidR="00A9273F" w:rsidRPr="0078073B" w:rsidRDefault="00A9273F" w:rsidP="00A9273F">
      <w:pPr>
        <w:spacing w:after="0"/>
        <w:rPr>
          <w:rFonts w:ascii="Century Gothic" w:hAnsi="Century Gothic"/>
          <w:sz w:val="24"/>
          <w:szCs w:val="24"/>
        </w:rPr>
      </w:pPr>
      <w:r w:rsidRPr="0078073B">
        <w:rPr>
          <w:rFonts w:ascii="Century Gothic" w:hAnsi="Century Gothic"/>
          <w:sz w:val="24"/>
          <w:szCs w:val="24"/>
        </w:rPr>
        <w:t>Focus:</w:t>
      </w:r>
    </w:p>
    <w:p w14:paraId="68184657" w14:textId="77777777" w:rsidR="00A9273F" w:rsidRPr="0078073B" w:rsidRDefault="00A9273F" w:rsidP="00A9273F">
      <w:pPr>
        <w:spacing w:after="0"/>
        <w:rPr>
          <w:rFonts w:ascii="Century Gothic" w:hAnsi="Century Gothic"/>
          <w:sz w:val="24"/>
          <w:szCs w:val="24"/>
        </w:rPr>
      </w:pPr>
      <w:r w:rsidRPr="0078073B">
        <w:rPr>
          <w:rFonts w:ascii="Century Gothic" w:hAnsi="Century Gothic"/>
          <w:sz w:val="24"/>
          <w:szCs w:val="24"/>
        </w:rPr>
        <w:t>Assignments:</w:t>
      </w:r>
    </w:p>
    <w:p w14:paraId="064F6980" w14:textId="77777777" w:rsidR="00A9273F" w:rsidRPr="0078073B" w:rsidRDefault="00A9273F" w:rsidP="00A9273F">
      <w:pPr>
        <w:spacing w:after="0"/>
        <w:rPr>
          <w:rFonts w:ascii="Century Gothic" w:hAnsi="Century Gothic"/>
          <w:sz w:val="24"/>
          <w:szCs w:val="24"/>
        </w:rPr>
      </w:pPr>
      <w:r w:rsidRPr="0078073B">
        <w:rPr>
          <w:rFonts w:ascii="Century Gothic" w:hAnsi="Century Gothic"/>
          <w:sz w:val="24"/>
          <w:szCs w:val="24"/>
        </w:rPr>
        <w:t>KPIs:</w:t>
      </w:r>
    </w:p>
    <w:p w14:paraId="2F8F0A93" w14:textId="77777777" w:rsidR="00A9273F" w:rsidRPr="0078073B" w:rsidRDefault="00A9273F" w:rsidP="00A9273F">
      <w:pPr>
        <w:spacing w:after="0"/>
        <w:rPr>
          <w:rFonts w:ascii="Century Gothic" w:hAnsi="Century Gothic"/>
          <w:sz w:val="24"/>
          <w:szCs w:val="24"/>
        </w:rPr>
      </w:pPr>
      <w:r w:rsidRPr="0078073B">
        <w:rPr>
          <w:rFonts w:ascii="Century Gothic" w:hAnsi="Century Gothic"/>
          <w:sz w:val="24"/>
          <w:szCs w:val="24"/>
        </w:rPr>
        <w:t>Tools/Worksheets Included:</w:t>
      </w:r>
    </w:p>
    <w:p w14:paraId="412D6517" w14:textId="77777777" w:rsidR="00A9273F" w:rsidRDefault="00A9273F" w:rsidP="00070E6F">
      <w:pPr>
        <w:spacing w:after="0"/>
        <w:rPr>
          <w:rFonts w:ascii="Century Gothic" w:hAnsi="Century Gothic"/>
          <w:sz w:val="24"/>
          <w:szCs w:val="24"/>
        </w:rPr>
      </w:pPr>
    </w:p>
    <w:p w14:paraId="469457F4" w14:textId="337A91CF" w:rsidR="00070E6F" w:rsidRPr="00070E6F" w:rsidRDefault="00070E6F" w:rsidP="00070E6F">
      <w:pPr>
        <w:spacing w:after="0"/>
        <w:rPr>
          <w:rFonts w:ascii="Century Gothic" w:hAnsi="Century Gothic"/>
          <w:sz w:val="24"/>
          <w:szCs w:val="24"/>
        </w:rPr>
      </w:pPr>
      <w:r w:rsidRPr="00070E6F">
        <w:rPr>
          <w:rFonts w:ascii="Century Gothic" w:hAnsi="Century Gothic"/>
          <w:sz w:val="24"/>
          <w:szCs w:val="24"/>
        </w:rPr>
        <w:t>Week 7: Operations &amp; delivery excellence</w:t>
      </w:r>
    </w:p>
    <w:p w14:paraId="7E6907AF" w14:textId="77777777" w:rsidR="00A9273F" w:rsidRPr="0078073B" w:rsidRDefault="00A9273F" w:rsidP="00A9273F">
      <w:pPr>
        <w:spacing w:after="0"/>
        <w:rPr>
          <w:rFonts w:ascii="Century Gothic" w:hAnsi="Century Gothic"/>
          <w:sz w:val="24"/>
          <w:szCs w:val="24"/>
        </w:rPr>
      </w:pPr>
      <w:r w:rsidRPr="0078073B">
        <w:rPr>
          <w:rFonts w:ascii="Century Gothic" w:hAnsi="Century Gothic"/>
          <w:sz w:val="24"/>
          <w:szCs w:val="24"/>
        </w:rPr>
        <w:t>Focus:</w:t>
      </w:r>
    </w:p>
    <w:p w14:paraId="1E58B50B" w14:textId="77777777" w:rsidR="00A9273F" w:rsidRPr="0078073B" w:rsidRDefault="00A9273F" w:rsidP="00A9273F">
      <w:pPr>
        <w:spacing w:after="0"/>
        <w:rPr>
          <w:rFonts w:ascii="Century Gothic" w:hAnsi="Century Gothic"/>
          <w:sz w:val="24"/>
          <w:szCs w:val="24"/>
        </w:rPr>
      </w:pPr>
      <w:r w:rsidRPr="0078073B">
        <w:rPr>
          <w:rFonts w:ascii="Century Gothic" w:hAnsi="Century Gothic"/>
          <w:sz w:val="24"/>
          <w:szCs w:val="24"/>
        </w:rPr>
        <w:t>Assignments:</w:t>
      </w:r>
    </w:p>
    <w:p w14:paraId="4C263333" w14:textId="77777777" w:rsidR="00A9273F" w:rsidRPr="0078073B" w:rsidRDefault="00A9273F" w:rsidP="00A9273F">
      <w:pPr>
        <w:spacing w:after="0"/>
        <w:rPr>
          <w:rFonts w:ascii="Century Gothic" w:hAnsi="Century Gothic"/>
          <w:sz w:val="24"/>
          <w:szCs w:val="24"/>
        </w:rPr>
      </w:pPr>
      <w:r w:rsidRPr="0078073B">
        <w:rPr>
          <w:rFonts w:ascii="Century Gothic" w:hAnsi="Century Gothic"/>
          <w:sz w:val="24"/>
          <w:szCs w:val="24"/>
        </w:rPr>
        <w:t>KPIs:</w:t>
      </w:r>
    </w:p>
    <w:p w14:paraId="7086FAF3" w14:textId="77777777" w:rsidR="00A9273F" w:rsidRPr="0078073B" w:rsidRDefault="00A9273F" w:rsidP="00A9273F">
      <w:pPr>
        <w:spacing w:after="0"/>
        <w:rPr>
          <w:rFonts w:ascii="Century Gothic" w:hAnsi="Century Gothic"/>
          <w:sz w:val="24"/>
          <w:szCs w:val="24"/>
        </w:rPr>
      </w:pPr>
      <w:r w:rsidRPr="0078073B">
        <w:rPr>
          <w:rFonts w:ascii="Century Gothic" w:hAnsi="Century Gothic"/>
          <w:sz w:val="24"/>
          <w:szCs w:val="24"/>
        </w:rPr>
        <w:t>Tools/Worksheets Included:</w:t>
      </w:r>
    </w:p>
    <w:p w14:paraId="292EAB29" w14:textId="77777777" w:rsidR="00A9273F" w:rsidRDefault="00A9273F" w:rsidP="00070E6F">
      <w:pPr>
        <w:spacing w:after="0"/>
        <w:rPr>
          <w:rFonts w:ascii="Century Gothic" w:hAnsi="Century Gothic"/>
          <w:sz w:val="24"/>
          <w:szCs w:val="24"/>
        </w:rPr>
      </w:pPr>
    </w:p>
    <w:p w14:paraId="43FF0076" w14:textId="378FF1C8" w:rsidR="00070E6F" w:rsidRPr="00070E6F" w:rsidRDefault="00070E6F" w:rsidP="00070E6F">
      <w:pPr>
        <w:spacing w:after="0"/>
        <w:rPr>
          <w:rFonts w:ascii="Century Gothic" w:hAnsi="Century Gothic"/>
          <w:sz w:val="24"/>
          <w:szCs w:val="24"/>
        </w:rPr>
      </w:pPr>
      <w:r w:rsidRPr="00070E6F">
        <w:rPr>
          <w:rFonts w:ascii="Century Gothic" w:hAnsi="Century Gothic"/>
          <w:sz w:val="24"/>
          <w:szCs w:val="24"/>
        </w:rPr>
        <w:t xml:space="preserve">Week 8: Process </w:t>
      </w:r>
      <w:proofErr w:type="spellStart"/>
      <w:r w:rsidRPr="00070E6F">
        <w:rPr>
          <w:rFonts w:ascii="Century Gothic" w:hAnsi="Century Gothic"/>
          <w:sz w:val="24"/>
          <w:szCs w:val="24"/>
        </w:rPr>
        <w:t>optimisation</w:t>
      </w:r>
      <w:proofErr w:type="spellEnd"/>
      <w:r w:rsidRPr="00070E6F">
        <w:rPr>
          <w:rFonts w:ascii="Century Gothic" w:hAnsi="Century Gothic"/>
          <w:sz w:val="24"/>
          <w:szCs w:val="24"/>
        </w:rPr>
        <w:t xml:space="preserve"> (SOPs)</w:t>
      </w:r>
    </w:p>
    <w:p w14:paraId="3570FCAC" w14:textId="77777777" w:rsidR="00A9273F" w:rsidRPr="0078073B" w:rsidRDefault="00A9273F" w:rsidP="00A9273F">
      <w:pPr>
        <w:spacing w:after="0"/>
        <w:rPr>
          <w:rFonts w:ascii="Century Gothic" w:hAnsi="Century Gothic"/>
          <w:sz w:val="24"/>
          <w:szCs w:val="24"/>
        </w:rPr>
      </w:pPr>
      <w:r w:rsidRPr="0078073B">
        <w:rPr>
          <w:rFonts w:ascii="Century Gothic" w:hAnsi="Century Gothic"/>
          <w:sz w:val="24"/>
          <w:szCs w:val="24"/>
        </w:rPr>
        <w:t>Focus:</w:t>
      </w:r>
    </w:p>
    <w:p w14:paraId="4A9A1612" w14:textId="77777777" w:rsidR="00A9273F" w:rsidRPr="0078073B" w:rsidRDefault="00A9273F" w:rsidP="00A9273F">
      <w:pPr>
        <w:spacing w:after="0"/>
        <w:rPr>
          <w:rFonts w:ascii="Century Gothic" w:hAnsi="Century Gothic"/>
          <w:sz w:val="24"/>
          <w:szCs w:val="24"/>
        </w:rPr>
      </w:pPr>
      <w:r w:rsidRPr="0078073B">
        <w:rPr>
          <w:rFonts w:ascii="Century Gothic" w:hAnsi="Century Gothic"/>
          <w:sz w:val="24"/>
          <w:szCs w:val="24"/>
        </w:rPr>
        <w:t>Assignments:</w:t>
      </w:r>
    </w:p>
    <w:p w14:paraId="144D843D" w14:textId="77777777" w:rsidR="00A9273F" w:rsidRPr="0078073B" w:rsidRDefault="00A9273F" w:rsidP="00A9273F">
      <w:pPr>
        <w:spacing w:after="0"/>
        <w:rPr>
          <w:rFonts w:ascii="Century Gothic" w:hAnsi="Century Gothic"/>
          <w:sz w:val="24"/>
          <w:szCs w:val="24"/>
        </w:rPr>
      </w:pPr>
      <w:r w:rsidRPr="0078073B">
        <w:rPr>
          <w:rFonts w:ascii="Century Gothic" w:hAnsi="Century Gothic"/>
          <w:sz w:val="24"/>
          <w:szCs w:val="24"/>
        </w:rPr>
        <w:t>KPIs:</w:t>
      </w:r>
    </w:p>
    <w:p w14:paraId="7CD6C783" w14:textId="77777777" w:rsidR="00A9273F" w:rsidRPr="0078073B" w:rsidRDefault="00A9273F" w:rsidP="00A9273F">
      <w:pPr>
        <w:spacing w:after="0"/>
        <w:rPr>
          <w:rFonts w:ascii="Century Gothic" w:hAnsi="Century Gothic"/>
          <w:sz w:val="24"/>
          <w:szCs w:val="24"/>
        </w:rPr>
      </w:pPr>
      <w:r w:rsidRPr="0078073B">
        <w:rPr>
          <w:rFonts w:ascii="Century Gothic" w:hAnsi="Century Gothic"/>
          <w:sz w:val="24"/>
          <w:szCs w:val="24"/>
        </w:rPr>
        <w:t>Tools/Worksheets Included:</w:t>
      </w:r>
    </w:p>
    <w:p w14:paraId="0D4F475A" w14:textId="77777777" w:rsidR="00A9273F" w:rsidRDefault="00A9273F" w:rsidP="00070E6F">
      <w:pPr>
        <w:spacing w:after="0"/>
        <w:rPr>
          <w:rFonts w:ascii="Century Gothic" w:hAnsi="Century Gothic"/>
          <w:sz w:val="24"/>
          <w:szCs w:val="24"/>
        </w:rPr>
      </w:pPr>
    </w:p>
    <w:p w14:paraId="28C17A06" w14:textId="25AE0F70" w:rsidR="00070E6F" w:rsidRPr="00070E6F" w:rsidRDefault="00070E6F" w:rsidP="00070E6F">
      <w:pPr>
        <w:spacing w:after="0"/>
        <w:rPr>
          <w:rFonts w:ascii="Century Gothic" w:hAnsi="Century Gothic"/>
          <w:sz w:val="24"/>
          <w:szCs w:val="24"/>
        </w:rPr>
      </w:pPr>
      <w:r w:rsidRPr="00070E6F">
        <w:rPr>
          <w:rFonts w:ascii="Century Gothic" w:hAnsi="Century Gothic"/>
          <w:sz w:val="24"/>
          <w:szCs w:val="24"/>
        </w:rPr>
        <w:t>Week 9: Metrics tracking &amp; dashboards</w:t>
      </w:r>
    </w:p>
    <w:p w14:paraId="7821AF50" w14:textId="77777777" w:rsidR="00A9273F" w:rsidRPr="0078073B" w:rsidRDefault="00A9273F" w:rsidP="00A9273F">
      <w:pPr>
        <w:spacing w:after="0"/>
        <w:rPr>
          <w:rFonts w:ascii="Century Gothic" w:hAnsi="Century Gothic"/>
          <w:sz w:val="24"/>
          <w:szCs w:val="24"/>
        </w:rPr>
      </w:pPr>
      <w:r w:rsidRPr="0078073B">
        <w:rPr>
          <w:rFonts w:ascii="Century Gothic" w:hAnsi="Century Gothic"/>
          <w:sz w:val="24"/>
          <w:szCs w:val="24"/>
        </w:rPr>
        <w:t>Focus:</w:t>
      </w:r>
    </w:p>
    <w:p w14:paraId="3F4F7C69" w14:textId="77777777" w:rsidR="00A9273F" w:rsidRPr="0078073B" w:rsidRDefault="00A9273F" w:rsidP="00A9273F">
      <w:pPr>
        <w:spacing w:after="0"/>
        <w:rPr>
          <w:rFonts w:ascii="Century Gothic" w:hAnsi="Century Gothic"/>
          <w:sz w:val="24"/>
          <w:szCs w:val="24"/>
        </w:rPr>
      </w:pPr>
      <w:r w:rsidRPr="0078073B">
        <w:rPr>
          <w:rFonts w:ascii="Century Gothic" w:hAnsi="Century Gothic"/>
          <w:sz w:val="24"/>
          <w:szCs w:val="24"/>
        </w:rPr>
        <w:t>Assignments:</w:t>
      </w:r>
    </w:p>
    <w:p w14:paraId="676494CB" w14:textId="77777777" w:rsidR="00A9273F" w:rsidRPr="0078073B" w:rsidRDefault="00A9273F" w:rsidP="00A9273F">
      <w:pPr>
        <w:spacing w:after="0"/>
        <w:rPr>
          <w:rFonts w:ascii="Century Gothic" w:hAnsi="Century Gothic"/>
          <w:sz w:val="24"/>
          <w:szCs w:val="24"/>
        </w:rPr>
      </w:pPr>
      <w:r w:rsidRPr="0078073B">
        <w:rPr>
          <w:rFonts w:ascii="Century Gothic" w:hAnsi="Century Gothic"/>
          <w:sz w:val="24"/>
          <w:szCs w:val="24"/>
        </w:rPr>
        <w:t>KPIs:</w:t>
      </w:r>
    </w:p>
    <w:p w14:paraId="18AD28FC" w14:textId="77777777" w:rsidR="00A9273F" w:rsidRPr="0078073B" w:rsidRDefault="00A9273F" w:rsidP="00A9273F">
      <w:pPr>
        <w:spacing w:after="0"/>
        <w:rPr>
          <w:rFonts w:ascii="Century Gothic" w:hAnsi="Century Gothic"/>
          <w:sz w:val="24"/>
          <w:szCs w:val="24"/>
        </w:rPr>
      </w:pPr>
      <w:r w:rsidRPr="0078073B">
        <w:rPr>
          <w:rFonts w:ascii="Century Gothic" w:hAnsi="Century Gothic"/>
          <w:sz w:val="24"/>
          <w:szCs w:val="24"/>
        </w:rPr>
        <w:t>Tools/Worksheets Included:</w:t>
      </w:r>
    </w:p>
    <w:p w14:paraId="51E5CE21" w14:textId="77777777" w:rsidR="00A9273F" w:rsidRDefault="00A9273F" w:rsidP="00070E6F">
      <w:pPr>
        <w:spacing w:after="0"/>
        <w:rPr>
          <w:rFonts w:ascii="Century Gothic" w:hAnsi="Century Gothic"/>
          <w:sz w:val="24"/>
          <w:szCs w:val="24"/>
        </w:rPr>
      </w:pPr>
    </w:p>
    <w:p w14:paraId="2172F2C7" w14:textId="41BB9B22" w:rsidR="00070E6F" w:rsidRPr="00070E6F" w:rsidRDefault="00070E6F" w:rsidP="00070E6F">
      <w:pPr>
        <w:spacing w:after="0"/>
        <w:rPr>
          <w:rFonts w:ascii="Century Gothic" w:hAnsi="Century Gothic"/>
          <w:sz w:val="24"/>
          <w:szCs w:val="24"/>
        </w:rPr>
      </w:pPr>
      <w:r w:rsidRPr="00070E6F">
        <w:rPr>
          <w:rFonts w:ascii="Century Gothic" w:hAnsi="Century Gothic"/>
          <w:sz w:val="24"/>
          <w:szCs w:val="24"/>
        </w:rPr>
        <w:t>Week 10: Brand &amp; communication foundation</w:t>
      </w:r>
    </w:p>
    <w:p w14:paraId="0385065D" w14:textId="77777777" w:rsidR="00A9273F" w:rsidRPr="0078073B" w:rsidRDefault="00A9273F" w:rsidP="00A9273F">
      <w:pPr>
        <w:spacing w:after="0"/>
        <w:rPr>
          <w:rFonts w:ascii="Century Gothic" w:hAnsi="Century Gothic"/>
          <w:sz w:val="24"/>
          <w:szCs w:val="24"/>
        </w:rPr>
      </w:pPr>
      <w:r w:rsidRPr="0078073B">
        <w:rPr>
          <w:rFonts w:ascii="Century Gothic" w:hAnsi="Century Gothic"/>
          <w:sz w:val="24"/>
          <w:szCs w:val="24"/>
        </w:rPr>
        <w:t>Focus:</w:t>
      </w:r>
    </w:p>
    <w:p w14:paraId="2151E246" w14:textId="77777777" w:rsidR="00A9273F" w:rsidRPr="0078073B" w:rsidRDefault="00A9273F" w:rsidP="00A9273F">
      <w:pPr>
        <w:spacing w:after="0"/>
        <w:rPr>
          <w:rFonts w:ascii="Century Gothic" w:hAnsi="Century Gothic"/>
          <w:sz w:val="24"/>
          <w:szCs w:val="24"/>
        </w:rPr>
      </w:pPr>
      <w:r w:rsidRPr="0078073B">
        <w:rPr>
          <w:rFonts w:ascii="Century Gothic" w:hAnsi="Century Gothic"/>
          <w:sz w:val="24"/>
          <w:szCs w:val="24"/>
        </w:rPr>
        <w:lastRenderedPageBreak/>
        <w:t>Assignments:</w:t>
      </w:r>
    </w:p>
    <w:p w14:paraId="5D624BA7" w14:textId="77777777" w:rsidR="00A9273F" w:rsidRPr="0078073B" w:rsidRDefault="00A9273F" w:rsidP="00A9273F">
      <w:pPr>
        <w:spacing w:after="0"/>
        <w:rPr>
          <w:rFonts w:ascii="Century Gothic" w:hAnsi="Century Gothic"/>
          <w:sz w:val="24"/>
          <w:szCs w:val="24"/>
        </w:rPr>
      </w:pPr>
      <w:r w:rsidRPr="0078073B">
        <w:rPr>
          <w:rFonts w:ascii="Century Gothic" w:hAnsi="Century Gothic"/>
          <w:sz w:val="24"/>
          <w:szCs w:val="24"/>
        </w:rPr>
        <w:t>KPIs:</w:t>
      </w:r>
    </w:p>
    <w:p w14:paraId="1EFD36AA" w14:textId="77777777" w:rsidR="00A9273F" w:rsidRPr="0078073B" w:rsidRDefault="00A9273F" w:rsidP="00A9273F">
      <w:pPr>
        <w:spacing w:after="0"/>
        <w:rPr>
          <w:rFonts w:ascii="Century Gothic" w:hAnsi="Century Gothic"/>
          <w:sz w:val="24"/>
          <w:szCs w:val="24"/>
        </w:rPr>
      </w:pPr>
      <w:r w:rsidRPr="0078073B">
        <w:rPr>
          <w:rFonts w:ascii="Century Gothic" w:hAnsi="Century Gothic"/>
          <w:sz w:val="24"/>
          <w:szCs w:val="24"/>
        </w:rPr>
        <w:t>Tools/Worksheets Included:</w:t>
      </w:r>
    </w:p>
    <w:p w14:paraId="5ED3345E" w14:textId="77777777" w:rsidR="00A9273F" w:rsidRDefault="00A9273F" w:rsidP="00070E6F">
      <w:pPr>
        <w:spacing w:after="0"/>
        <w:rPr>
          <w:rFonts w:ascii="Century Gothic" w:hAnsi="Century Gothic"/>
          <w:sz w:val="24"/>
          <w:szCs w:val="24"/>
        </w:rPr>
      </w:pPr>
    </w:p>
    <w:p w14:paraId="51D8716B" w14:textId="60116DF2" w:rsidR="00070E6F" w:rsidRPr="00070E6F" w:rsidRDefault="00070E6F" w:rsidP="00070E6F">
      <w:pPr>
        <w:spacing w:after="0"/>
        <w:rPr>
          <w:rFonts w:ascii="Century Gothic" w:hAnsi="Century Gothic"/>
          <w:sz w:val="24"/>
          <w:szCs w:val="24"/>
        </w:rPr>
      </w:pPr>
      <w:r w:rsidRPr="00070E6F">
        <w:rPr>
          <w:rFonts w:ascii="Century Gothic" w:hAnsi="Century Gothic"/>
          <w:sz w:val="24"/>
          <w:szCs w:val="24"/>
        </w:rPr>
        <w:t>Week 11: Revenue push &amp; conversion week</w:t>
      </w:r>
    </w:p>
    <w:p w14:paraId="2B9B6BCE" w14:textId="77777777" w:rsidR="00A9273F" w:rsidRPr="0078073B" w:rsidRDefault="00A9273F" w:rsidP="00A9273F">
      <w:pPr>
        <w:spacing w:after="0"/>
        <w:rPr>
          <w:rFonts w:ascii="Century Gothic" w:hAnsi="Century Gothic"/>
          <w:sz w:val="24"/>
          <w:szCs w:val="24"/>
        </w:rPr>
      </w:pPr>
      <w:r w:rsidRPr="0078073B">
        <w:rPr>
          <w:rFonts w:ascii="Century Gothic" w:hAnsi="Century Gothic"/>
          <w:sz w:val="24"/>
          <w:szCs w:val="24"/>
        </w:rPr>
        <w:t>Focus:</w:t>
      </w:r>
    </w:p>
    <w:p w14:paraId="04838C4A" w14:textId="77777777" w:rsidR="00A9273F" w:rsidRPr="0078073B" w:rsidRDefault="00A9273F" w:rsidP="00A9273F">
      <w:pPr>
        <w:spacing w:after="0"/>
        <w:rPr>
          <w:rFonts w:ascii="Century Gothic" w:hAnsi="Century Gothic"/>
          <w:sz w:val="24"/>
          <w:szCs w:val="24"/>
        </w:rPr>
      </w:pPr>
      <w:r w:rsidRPr="0078073B">
        <w:rPr>
          <w:rFonts w:ascii="Century Gothic" w:hAnsi="Century Gothic"/>
          <w:sz w:val="24"/>
          <w:szCs w:val="24"/>
        </w:rPr>
        <w:t>Assignments:</w:t>
      </w:r>
    </w:p>
    <w:p w14:paraId="45A9AD2D" w14:textId="77777777" w:rsidR="00A9273F" w:rsidRPr="0078073B" w:rsidRDefault="00A9273F" w:rsidP="00A9273F">
      <w:pPr>
        <w:spacing w:after="0"/>
        <w:rPr>
          <w:rFonts w:ascii="Century Gothic" w:hAnsi="Century Gothic"/>
          <w:sz w:val="24"/>
          <w:szCs w:val="24"/>
        </w:rPr>
      </w:pPr>
      <w:r w:rsidRPr="0078073B">
        <w:rPr>
          <w:rFonts w:ascii="Century Gothic" w:hAnsi="Century Gothic"/>
          <w:sz w:val="24"/>
          <w:szCs w:val="24"/>
        </w:rPr>
        <w:t>KPIs:</w:t>
      </w:r>
    </w:p>
    <w:p w14:paraId="19657D54" w14:textId="77777777" w:rsidR="00A9273F" w:rsidRPr="0078073B" w:rsidRDefault="00A9273F" w:rsidP="00A9273F">
      <w:pPr>
        <w:spacing w:after="0"/>
        <w:rPr>
          <w:rFonts w:ascii="Century Gothic" w:hAnsi="Century Gothic"/>
          <w:sz w:val="24"/>
          <w:szCs w:val="24"/>
        </w:rPr>
      </w:pPr>
      <w:r w:rsidRPr="0078073B">
        <w:rPr>
          <w:rFonts w:ascii="Century Gothic" w:hAnsi="Century Gothic"/>
          <w:sz w:val="24"/>
          <w:szCs w:val="24"/>
        </w:rPr>
        <w:t>Tools/Worksheets Included:</w:t>
      </w:r>
    </w:p>
    <w:p w14:paraId="637F743E" w14:textId="77777777" w:rsidR="00A9273F" w:rsidRDefault="00A9273F" w:rsidP="00070E6F">
      <w:pPr>
        <w:spacing w:after="0"/>
        <w:rPr>
          <w:rFonts w:ascii="Century Gothic" w:hAnsi="Century Gothic"/>
          <w:sz w:val="24"/>
          <w:szCs w:val="24"/>
        </w:rPr>
      </w:pPr>
    </w:p>
    <w:p w14:paraId="7783E764" w14:textId="44EF0BFC" w:rsidR="00070E6F" w:rsidRPr="00070E6F" w:rsidRDefault="00070E6F" w:rsidP="00070E6F">
      <w:pPr>
        <w:spacing w:after="0"/>
        <w:rPr>
          <w:rFonts w:ascii="Century Gothic" w:hAnsi="Century Gothic"/>
          <w:sz w:val="24"/>
          <w:szCs w:val="24"/>
        </w:rPr>
      </w:pPr>
      <w:r w:rsidRPr="00070E6F">
        <w:rPr>
          <w:rFonts w:ascii="Century Gothic" w:hAnsi="Century Gothic"/>
          <w:sz w:val="24"/>
          <w:szCs w:val="24"/>
        </w:rPr>
        <w:t>Week 12: Review, consolidation &amp; scale plan</w:t>
      </w:r>
    </w:p>
    <w:p w14:paraId="21AB8DED" w14:textId="77777777" w:rsidR="00A9273F" w:rsidRPr="0078073B" w:rsidRDefault="00A9273F" w:rsidP="00A9273F">
      <w:pPr>
        <w:spacing w:after="0"/>
        <w:rPr>
          <w:rFonts w:ascii="Century Gothic" w:hAnsi="Century Gothic"/>
          <w:sz w:val="24"/>
          <w:szCs w:val="24"/>
        </w:rPr>
      </w:pPr>
      <w:r w:rsidRPr="0078073B">
        <w:rPr>
          <w:rFonts w:ascii="Century Gothic" w:hAnsi="Century Gothic"/>
          <w:sz w:val="24"/>
          <w:szCs w:val="24"/>
        </w:rPr>
        <w:t>Focus:</w:t>
      </w:r>
    </w:p>
    <w:p w14:paraId="4D708C99" w14:textId="77777777" w:rsidR="00A9273F" w:rsidRPr="0078073B" w:rsidRDefault="00A9273F" w:rsidP="00A9273F">
      <w:pPr>
        <w:spacing w:after="0"/>
        <w:rPr>
          <w:rFonts w:ascii="Century Gothic" w:hAnsi="Century Gothic"/>
          <w:sz w:val="24"/>
          <w:szCs w:val="24"/>
        </w:rPr>
      </w:pPr>
      <w:r w:rsidRPr="0078073B">
        <w:rPr>
          <w:rFonts w:ascii="Century Gothic" w:hAnsi="Century Gothic"/>
          <w:sz w:val="24"/>
          <w:szCs w:val="24"/>
        </w:rPr>
        <w:t>Assignments:</w:t>
      </w:r>
    </w:p>
    <w:p w14:paraId="71CE98B4" w14:textId="77777777" w:rsidR="00A9273F" w:rsidRPr="0078073B" w:rsidRDefault="00A9273F" w:rsidP="00A9273F">
      <w:pPr>
        <w:spacing w:after="0"/>
        <w:rPr>
          <w:rFonts w:ascii="Century Gothic" w:hAnsi="Century Gothic"/>
          <w:sz w:val="24"/>
          <w:szCs w:val="24"/>
        </w:rPr>
      </w:pPr>
      <w:r w:rsidRPr="0078073B">
        <w:rPr>
          <w:rFonts w:ascii="Century Gothic" w:hAnsi="Century Gothic"/>
          <w:sz w:val="24"/>
          <w:szCs w:val="24"/>
        </w:rPr>
        <w:t>KPIs:</w:t>
      </w:r>
    </w:p>
    <w:p w14:paraId="1DC52A67" w14:textId="77777777" w:rsidR="00A9273F" w:rsidRPr="0078073B" w:rsidRDefault="00A9273F" w:rsidP="00A9273F">
      <w:pPr>
        <w:spacing w:after="0"/>
        <w:rPr>
          <w:rFonts w:ascii="Century Gothic" w:hAnsi="Century Gothic"/>
          <w:sz w:val="24"/>
          <w:szCs w:val="24"/>
        </w:rPr>
      </w:pPr>
      <w:r w:rsidRPr="0078073B">
        <w:rPr>
          <w:rFonts w:ascii="Century Gothic" w:hAnsi="Century Gothic"/>
          <w:sz w:val="24"/>
          <w:szCs w:val="24"/>
        </w:rPr>
        <w:t>Tools/Worksheets Included:</w:t>
      </w:r>
    </w:p>
    <w:p w14:paraId="539851A5" w14:textId="77777777" w:rsidR="00070E6F" w:rsidRDefault="00070E6F" w:rsidP="00070E6F">
      <w:pPr>
        <w:spacing w:after="0"/>
        <w:rPr>
          <w:rFonts w:ascii="Century Gothic" w:hAnsi="Century Gothic"/>
          <w:sz w:val="24"/>
          <w:szCs w:val="24"/>
        </w:rPr>
      </w:pPr>
    </w:p>
    <w:p w14:paraId="1A50D926" w14:textId="618C0492" w:rsidR="00070E6F" w:rsidRPr="00070E6F" w:rsidRDefault="00070E6F" w:rsidP="00070E6F">
      <w:pPr>
        <w:spacing w:after="0"/>
        <w:rPr>
          <w:rFonts w:ascii="Century Gothic" w:hAnsi="Century Gothic"/>
          <w:sz w:val="24"/>
          <w:szCs w:val="24"/>
        </w:rPr>
      </w:pPr>
      <w:r w:rsidRPr="00070E6F">
        <w:rPr>
          <w:rFonts w:ascii="Century Gothic" w:hAnsi="Century Gothic"/>
          <w:sz w:val="24"/>
          <w:szCs w:val="24"/>
        </w:rPr>
        <w:t>Expectations</w:t>
      </w:r>
    </w:p>
    <w:p w14:paraId="2AA736FC" w14:textId="116C65CE" w:rsidR="00070E6F" w:rsidRPr="00070E6F" w:rsidRDefault="00070E6F" w:rsidP="00070E6F">
      <w:pPr>
        <w:spacing w:after="0"/>
        <w:rPr>
          <w:rFonts w:ascii="Century Gothic" w:hAnsi="Century Gothic"/>
          <w:sz w:val="24"/>
          <w:szCs w:val="24"/>
        </w:rPr>
      </w:pPr>
      <w:r w:rsidRPr="00070E6F">
        <w:rPr>
          <w:rFonts w:ascii="Century Gothic" w:hAnsi="Century Gothic"/>
          <w:sz w:val="24"/>
          <w:szCs w:val="24"/>
        </w:rPr>
        <w:t>Attend weekly sessions, complete assignments, participate in group engagements and implement the weekly sprints.</w:t>
      </w:r>
    </w:p>
    <w:p w14:paraId="0295769B" w14:textId="77777777" w:rsidR="00070E6F" w:rsidRDefault="00070E6F" w:rsidP="00070E6F">
      <w:pPr>
        <w:spacing w:after="0"/>
        <w:rPr>
          <w:rFonts w:ascii="Century Gothic" w:hAnsi="Century Gothic"/>
          <w:sz w:val="24"/>
          <w:szCs w:val="24"/>
        </w:rPr>
      </w:pPr>
    </w:p>
    <w:p w14:paraId="6BF53384" w14:textId="068A4C15" w:rsidR="00070E6F" w:rsidRPr="00070E6F" w:rsidRDefault="00070E6F" w:rsidP="00070E6F">
      <w:pPr>
        <w:spacing w:after="0"/>
        <w:rPr>
          <w:rFonts w:ascii="Century Gothic" w:hAnsi="Century Gothic"/>
          <w:sz w:val="24"/>
          <w:szCs w:val="24"/>
        </w:rPr>
      </w:pPr>
      <w:r w:rsidRPr="00070E6F">
        <w:rPr>
          <w:rFonts w:ascii="Century Gothic" w:hAnsi="Century Gothic"/>
          <w:sz w:val="24"/>
          <w:szCs w:val="24"/>
        </w:rPr>
        <w:t>Tools &amp; Templates Provided</w:t>
      </w:r>
    </w:p>
    <w:p w14:paraId="38C64437" w14:textId="3847B3E4" w:rsidR="00070E6F" w:rsidRPr="00070E6F" w:rsidRDefault="00070E6F" w:rsidP="00070E6F">
      <w:pPr>
        <w:spacing w:after="0"/>
        <w:rPr>
          <w:rFonts w:ascii="Century Gothic" w:hAnsi="Century Gothic"/>
          <w:sz w:val="24"/>
          <w:szCs w:val="24"/>
        </w:rPr>
      </w:pPr>
      <w:r w:rsidRPr="00070E6F">
        <w:rPr>
          <w:rFonts w:ascii="Century Gothic" w:hAnsi="Century Gothic"/>
          <w:sz w:val="24"/>
          <w:szCs w:val="24"/>
        </w:rPr>
        <w:t>Growth plan, pricing template, customer discovery script, sales sequence, SOP templates and metrics dashboard.</w:t>
      </w:r>
    </w:p>
    <w:p w14:paraId="1F5A126C" w14:textId="77777777" w:rsidR="00070E6F" w:rsidRDefault="00070E6F" w:rsidP="00070E6F">
      <w:pPr>
        <w:spacing w:after="0"/>
        <w:rPr>
          <w:rFonts w:ascii="Century Gothic" w:hAnsi="Century Gothic"/>
          <w:sz w:val="24"/>
          <w:szCs w:val="24"/>
        </w:rPr>
      </w:pPr>
    </w:p>
    <w:p w14:paraId="2933D629" w14:textId="31CCF830" w:rsidR="00070E6F" w:rsidRPr="00070E6F" w:rsidRDefault="00070E6F" w:rsidP="00070E6F">
      <w:pPr>
        <w:spacing w:after="0"/>
        <w:rPr>
          <w:rFonts w:ascii="Century Gothic" w:hAnsi="Century Gothic"/>
          <w:sz w:val="24"/>
          <w:szCs w:val="24"/>
        </w:rPr>
      </w:pPr>
      <w:r w:rsidRPr="00070E6F">
        <w:rPr>
          <w:rFonts w:ascii="Century Gothic" w:hAnsi="Century Gothic"/>
          <w:sz w:val="24"/>
          <w:szCs w:val="24"/>
        </w:rPr>
        <w:t>Communication</w:t>
      </w:r>
    </w:p>
    <w:p w14:paraId="44ABB71D" w14:textId="48BB9938" w:rsidR="00070E6F" w:rsidRPr="00070E6F" w:rsidRDefault="00070E6F" w:rsidP="00070E6F">
      <w:pPr>
        <w:spacing w:after="0"/>
        <w:rPr>
          <w:rFonts w:ascii="Century Gothic" w:hAnsi="Century Gothic"/>
          <w:sz w:val="24"/>
          <w:szCs w:val="24"/>
        </w:rPr>
      </w:pPr>
      <w:r w:rsidRPr="00070E6F">
        <w:rPr>
          <w:rFonts w:ascii="Century Gothic" w:hAnsi="Century Gothic"/>
          <w:sz w:val="24"/>
          <w:szCs w:val="24"/>
        </w:rPr>
        <w:t>Primary channel: WhatsApp/Telegram group. Weekly email summary and task trackers.</w:t>
      </w:r>
    </w:p>
    <w:p w14:paraId="5E1F62A3" w14:textId="77777777" w:rsidR="00070E6F" w:rsidRDefault="00070E6F" w:rsidP="00070E6F">
      <w:pPr>
        <w:spacing w:after="0"/>
        <w:rPr>
          <w:rFonts w:ascii="Century Gothic" w:hAnsi="Century Gothic"/>
          <w:sz w:val="24"/>
          <w:szCs w:val="24"/>
        </w:rPr>
      </w:pPr>
    </w:p>
    <w:p w14:paraId="0A9CB3AC" w14:textId="5FF1E65D" w:rsidR="00070E6F" w:rsidRPr="00070E6F" w:rsidRDefault="00070E6F" w:rsidP="00070E6F">
      <w:pPr>
        <w:spacing w:after="0"/>
        <w:rPr>
          <w:rFonts w:ascii="Century Gothic" w:hAnsi="Century Gothic"/>
          <w:sz w:val="24"/>
          <w:szCs w:val="24"/>
        </w:rPr>
      </w:pPr>
      <w:r w:rsidRPr="00070E6F">
        <w:rPr>
          <w:rFonts w:ascii="Century Gothic" w:hAnsi="Century Gothic"/>
          <w:sz w:val="24"/>
          <w:szCs w:val="24"/>
        </w:rPr>
        <w:t>Final Assessment</w:t>
      </w:r>
    </w:p>
    <w:p w14:paraId="38A582AF" w14:textId="32F0476D" w:rsidR="00070E6F" w:rsidRPr="00070E6F" w:rsidRDefault="00070E6F" w:rsidP="00070E6F">
      <w:pPr>
        <w:spacing w:after="0"/>
        <w:rPr>
          <w:rFonts w:ascii="Century Gothic" w:hAnsi="Century Gothic"/>
          <w:sz w:val="24"/>
          <w:szCs w:val="24"/>
        </w:rPr>
      </w:pPr>
      <w:r w:rsidRPr="00070E6F">
        <w:rPr>
          <w:rFonts w:ascii="Century Gothic" w:hAnsi="Century Gothic"/>
          <w:sz w:val="24"/>
          <w:szCs w:val="24"/>
        </w:rPr>
        <w:t>Progress review based on KPIs, execution quality and business growth outcomes.</w:t>
      </w:r>
    </w:p>
    <w:p w14:paraId="2687E391" w14:textId="77777777" w:rsidR="00070E6F" w:rsidRDefault="00070E6F" w:rsidP="00070E6F">
      <w:pPr>
        <w:spacing w:after="0"/>
        <w:rPr>
          <w:rFonts w:ascii="Century Gothic" w:hAnsi="Century Gothic"/>
          <w:sz w:val="24"/>
          <w:szCs w:val="24"/>
        </w:rPr>
      </w:pPr>
    </w:p>
    <w:p w14:paraId="40934C11" w14:textId="46F0FF88" w:rsidR="00070E6F" w:rsidRPr="00070E6F" w:rsidRDefault="00070E6F" w:rsidP="00070E6F">
      <w:pPr>
        <w:spacing w:after="0"/>
        <w:rPr>
          <w:rFonts w:ascii="Century Gothic" w:hAnsi="Century Gothic"/>
          <w:sz w:val="24"/>
          <w:szCs w:val="24"/>
        </w:rPr>
      </w:pPr>
      <w:r w:rsidRPr="00070E6F">
        <w:rPr>
          <w:rFonts w:ascii="Century Gothic" w:hAnsi="Century Gothic"/>
          <w:sz w:val="24"/>
          <w:szCs w:val="24"/>
        </w:rPr>
        <w:t>Certification</w:t>
      </w:r>
    </w:p>
    <w:p w14:paraId="42BF6D42" w14:textId="071EED94" w:rsidR="00A74C47" w:rsidRPr="00070E6F" w:rsidRDefault="00070E6F" w:rsidP="00070E6F">
      <w:pPr>
        <w:spacing w:after="0"/>
        <w:rPr>
          <w:rFonts w:ascii="Century Gothic" w:hAnsi="Century Gothic"/>
          <w:sz w:val="24"/>
          <w:szCs w:val="24"/>
        </w:rPr>
      </w:pPr>
      <w:r w:rsidRPr="00070E6F">
        <w:rPr>
          <w:rFonts w:ascii="Century Gothic" w:hAnsi="Century Gothic"/>
          <w:sz w:val="24"/>
          <w:szCs w:val="24"/>
        </w:rPr>
        <w:t>Participants who complete all modules receive a completion certificate.</w:t>
      </w:r>
    </w:p>
    <w:sectPr w:rsidR="00A74C47" w:rsidRPr="00070E6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04453359">
    <w:abstractNumId w:val="8"/>
  </w:num>
  <w:num w:numId="2" w16cid:durableId="1368677686">
    <w:abstractNumId w:val="6"/>
  </w:num>
  <w:num w:numId="3" w16cid:durableId="1914776048">
    <w:abstractNumId w:val="5"/>
  </w:num>
  <w:num w:numId="4" w16cid:durableId="109475989">
    <w:abstractNumId w:val="4"/>
  </w:num>
  <w:num w:numId="5" w16cid:durableId="1346902526">
    <w:abstractNumId w:val="7"/>
  </w:num>
  <w:num w:numId="6" w16cid:durableId="354423344">
    <w:abstractNumId w:val="3"/>
  </w:num>
  <w:num w:numId="7" w16cid:durableId="46875184">
    <w:abstractNumId w:val="2"/>
  </w:num>
  <w:num w:numId="8" w16cid:durableId="1611889101">
    <w:abstractNumId w:val="1"/>
  </w:num>
  <w:num w:numId="9" w16cid:durableId="1689452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70E6F"/>
    <w:rsid w:val="0015074B"/>
    <w:rsid w:val="0029639D"/>
    <w:rsid w:val="00326F90"/>
    <w:rsid w:val="00A74C47"/>
    <w:rsid w:val="00A9273F"/>
    <w:rsid w:val="00AA1D8D"/>
    <w:rsid w:val="00B47730"/>
    <w:rsid w:val="00CB0664"/>
    <w:rsid w:val="00E8557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BABB4E3"/>
  <w14:defaultImageDpi w14:val="300"/>
  <w15:docId w15:val="{F099A8CE-B2EC-41BA-8A31-0A82FC33C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Harry Porbeni</cp:lastModifiedBy>
  <cp:revision>3</cp:revision>
  <dcterms:created xsi:type="dcterms:W3CDTF">2013-12-23T23:15:00Z</dcterms:created>
  <dcterms:modified xsi:type="dcterms:W3CDTF">2025-12-04T22:55:00Z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023ea857-f86d-4612-951e-59d9691f97e7</vt:lpwstr>
  </property>
</Properties>
</file>