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373" w14:textId="5395422C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b/>
          <w:bCs/>
          <w:sz w:val="24"/>
          <w:szCs w:val="24"/>
        </w:rPr>
        <w:t>Client Intake Form</w:t>
      </w:r>
      <w:r w:rsidRPr="00CF373D">
        <w:rPr>
          <w:rFonts w:ascii="Century Gothic" w:hAnsi="Century Gothic"/>
          <w:sz w:val="24"/>
          <w:szCs w:val="24"/>
        </w:rPr>
        <w:t xml:space="preserve"> — </w:t>
      </w:r>
      <w:r>
        <w:rPr>
          <w:rFonts w:ascii="Century Gothic" w:hAnsi="Century Gothic"/>
          <w:sz w:val="24"/>
          <w:szCs w:val="24"/>
        </w:rPr>
        <w:t xml:space="preserve">By </w:t>
      </w:r>
      <w:r w:rsidRPr="00CF373D">
        <w:rPr>
          <w:rFonts w:ascii="Century Gothic" w:hAnsi="Century Gothic"/>
          <w:sz w:val="24"/>
          <w:szCs w:val="24"/>
        </w:rPr>
        <w:t>Harry Porbeni</w:t>
      </w:r>
    </w:p>
    <w:p w14:paraId="6693C7CE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625D8172" w14:textId="20187D83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Business Information</w:t>
      </w:r>
    </w:p>
    <w:p w14:paraId="16981B03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383BD71E" w14:textId="4E651309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Business name:</w:t>
      </w:r>
    </w:p>
    <w:p w14:paraId="6AB87888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Industry:</w:t>
      </w:r>
    </w:p>
    <w:p w14:paraId="41F4E30E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Website:</w:t>
      </w:r>
    </w:p>
    <w:p w14:paraId="6AB76E45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Location:</w:t>
      </w:r>
    </w:p>
    <w:p w14:paraId="10B8AF8D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1A0E3345" w14:textId="6450F44A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Founder/Leader Information</w:t>
      </w:r>
    </w:p>
    <w:p w14:paraId="060CFBFD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2DD1AE9E" w14:textId="18336095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Full name:</w:t>
      </w:r>
    </w:p>
    <w:p w14:paraId="6024A0FD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Email:</w:t>
      </w:r>
    </w:p>
    <w:p w14:paraId="7840EF96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Phone number:</w:t>
      </w:r>
    </w:p>
    <w:p w14:paraId="6E3439FC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Role:</w:t>
      </w:r>
    </w:p>
    <w:p w14:paraId="1B6956D6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64A17959" w14:textId="3B2BD3CE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Business Snapshot</w:t>
      </w:r>
    </w:p>
    <w:p w14:paraId="15D1959C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21B92E77" w14:textId="333510C8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problem do you solve?</w:t>
      </w:r>
    </w:p>
    <w:p w14:paraId="58384A9E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Who is your primary customer?</w:t>
      </w:r>
    </w:p>
    <w:p w14:paraId="029382DE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is your current offer?</w:t>
      </w:r>
    </w:p>
    <w:p w14:paraId="70102E9A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is your monthly/annual revenue (optional)?</w:t>
      </w:r>
    </w:p>
    <w:p w14:paraId="5CD6C065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37D8AD61" w14:textId="24654A0E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Current Challenges</w:t>
      </w:r>
    </w:p>
    <w:p w14:paraId="4C2A5DEA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0E802E25" w14:textId="359FBD35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 xml:space="preserve">What </w:t>
      </w:r>
      <w:proofErr w:type="gramStart"/>
      <w:r w:rsidRPr="00CF373D">
        <w:rPr>
          <w:rFonts w:ascii="Century Gothic" w:hAnsi="Century Gothic"/>
          <w:sz w:val="24"/>
          <w:szCs w:val="24"/>
        </w:rPr>
        <w:t>are</w:t>
      </w:r>
      <w:proofErr w:type="gramEnd"/>
      <w:r w:rsidRPr="00CF373D">
        <w:rPr>
          <w:rFonts w:ascii="Century Gothic" w:hAnsi="Century Gothic"/>
          <w:sz w:val="24"/>
          <w:szCs w:val="24"/>
        </w:rPr>
        <w:t xml:space="preserve"> your top 3 challenges right now?</w:t>
      </w:r>
    </w:p>
    <w:p w14:paraId="6676F4FD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have you tried so far?</w:t>
      </w:r>
    </w:p>
    <w:p w14:paraId="7CA18CE9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do you believe is slowing growth?</w:t>
      </w:r>
    </w:p>
    <w:p w14:paraId="0F5CFC16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5CA7C246" w14:textId="1061B4AD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Goals &amp; Expectations</w:t>
      </w:r>
    </w:p>
    <w:p w14:paraId="08B9B913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2AD4EC8B" w14:textId="7D3F840C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outcomes do you want from this engagement?</w:t>
      </w:r>
    </w:p>
    <w:p w14:paraId="458366AA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What KPIs matter most to you?</w:t>
      </w:r>
    </w:p>
    <w:p w14:paraId="5D065D40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How soon do you need to see results?</w:t>
      </w:r>
    </w:p>
    <w:p w14:paraId="3AC890BE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583443C1" w14:textId="57FDB2FE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Internal Capacity</w:t>
      </w:r>
    </w:p>
    <w:p w14:paraId="42ECA390" w14:textId="77777777" w:rsid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</w:p>
    <w:p w14:paraId="68182558" w14:textId="3B65940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Do you have a team? (roles and sizes)</w:t>
      </w:r>
    </w:p>
    <w:p w14:paraId="015D7FD5" w14:textId="77777777" w:rsidR="00CF373D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lastRenderedPageBreak/>
        <w:t>What tools or systems do you currently use?</w:t>
      </w:r>
    </w:p>
    <w:p w14:paraId="307FE6D1" w14:textId="7AFDC034" w:rsidR="00B04B91" w:rsidRPr="00CF373D" w:rsidRDefault="00CF373D" w:rsidP="00CF373D">
      <w:pPr>
        <w:spacing w:after="0"/>
        <w:rPr>
          <w:rFonts w:ascii="Century Gothic" w:hAnsi="Century Gothic"/>
          <w:sz w:val="24"/>
          <w:szCs w:val="24"/>
        </w:rPr>
      </w:pPr>
      <w:r w:rsidRPr="00CF373D">
        <w:rPr>
          <w:rFonts w:ascii="Century Gothic" w:hAnsi="Century Gothic"/>
          <w:sz w:val="24"/>
          <w:szCs w:val="24"/>
        </w:rPr>
        <w:t>How many hours per week can you commit?</w:t>
      </w:r>
    </w:p>
    <w:sectPr w:rsidR="00B04B91" w:rsidRPr="00CF37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5723523">
    <w:abstractNumId w:val="8"/>
  </w:num>
  <w:num w:numId="2" w16cid:durableId="841241605">
    <w:abstractNumId w:val="6"/>
  </w:num>
  <w:num w:numId="3" w16cid:durableId="1048257730">
    <w:abstractNumId w:val="5"/>
  </w:num>
  <w:num w:numId="4" w16cid:durableId="244459592">
    <w:abstractNumId w:val="4"/>
  </w:num>
  <w:num w:numId="5" w16cid:durableId="711224756">
    <w:abstractNumId w:val="7"/>
  </w:num>
  <w:num w:numId="6" w16cid:durableId="2124373728">
    <w:abstractNumId w:val="3"/>
  </w:num>
  <w:num w:numId="7" w16cid:durableId="1038356389">
    <w:abstractNumId w:val="2"/>
  </w:num>
  <w:num w:numId="8" w16cid:durableId="300774854">
    <w:abstractNumId w:val="1"/>
  </w:num>
  <w:num w:numId="9" w16cid:durableId="194276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4B91"/>
    <w:rsid w:val="00B47730"/>
    <w:rsid w:val="00CB0664"/>
    <w:rsid w:val="00CF373D"/>
    <w:rsid w:val="00E855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F4F25"/>
  <w14:defaultImageDpi w14:val="300"/>
  <w15:docId w15:val="{F099A8CE-B2EC-41BA-8A31-0A82FC33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Porbeni</cp:lastModifiedBy>
  <cp:revision>2</cp:revision>
  <dcterms:created xsi:type="dcterms:W3CDTF">2013-12-23T23:15:00Z</dcterms:created>
  <dcterms:modified xsi:type="dcterms:W3CDTF">2025-12-04T22:34:00Z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5afa9460-5bb9-4e48-a511-05b1e9d53dd7</vt:lpwstr>
  </property>
</Properties>
</file>