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29AC" w14:textId="1026E4B3" w:rsid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b/>
          <w:bCs/>
          <w:sz w:val="24"/>
          <w:szCs w:val="24"/>
        </w:rPr>
        <w:t>SME Growth Checklist</w:t>
      </w:r>
    </w:p>
    <w:p w14:paraId="3C800482" w14:textId="0ED238EA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10 Practical Steps to Turn Offers into Paying Customers</w:t>
      </w:r>
    </w:p>
    <w:p w14:paraId="59DA9A67" w14:textId="77777777" w:rsid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</w:p>
    <w:p w14:paraId="1639C7F2" w14:textId="3F206BF6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Use this checklist to run a fast 30</w:t>
      </w:r>
      <w:r w:rsidRPr="00D51022">
        <w:rPr>
          <w:rFonts w:ascii="Cambria Math" w:hAnsi="Cambria Math" w:cs="Cambria Math"/>
          <w:sz w:val="24"/>
          <w:szCs w:val="24"/>
        </w:rPr>
        <w:t>‑</w:t>
      </w:r>
      <w:r w:rsidRPr="00D51022">
        <w:rPr>
          <w:rFonts w:ascii="Century Gothic" w:hAnsi="Century Gothic"/>
          <w:sz w:val="24"/>
          <w:szCs w:val="24"/>
        </w:rPr>
        <w:t>day growth cycle.</w:t>
      </w:r>
    </w:p>
    <w:p w14:paraId="7D4BC75C" w14:textId="77777777" w:rsid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</w:p>
    <w:p w14:paraId="41B844CA" w14:textId="326239AF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Define your single best offer (one sentence).</w:t>
      </w:r>
    </w:p>
    <w:p w14:paraId="5533C3DC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State your price and three reasons customers should pay it.</w:t>
      </w:r>
    </w:p>
    <w:p w14:paraId="3DEDBDE4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Identify your top 2 channels to reach customers.</w:t>
      </w:r>
    </w:p>
    <w:p w14:paraId="649AAE0A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Create a 7-message follow-up email/WhatsApp sequence.</w:t>
      </w:r>
    </w:p>
    <w:p w14:paraId="1D13AA26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Run a 14-day paid/ad test or partnership outreach to 50 leads.</w:t>
      </w:r>
    </w:p>
    <w:p w14:paraId="16733897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Track conversion at each step: visitor → lead → meeting → close.</w:t>
      </w:r>
    </w:p>
    <w:p w14:paraId="5D4EC8F4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Hold 3 implementation sprints (team or solo) of 2 hours each.</w:t>
      </w:r>
    </w:p>
    <w:p w14:paraId="32801926" w14:textId="5F2C1DFD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 xml:space="preserve">• Record objections and update </w:t>
      </w:r>
      <w:r>
        <w:rPr>
          <w:rFonts w:ascii="Century Gothic" w:hAnsi="Century Gothic"/>
          <w:sz w:val="24"/>
          <w:szCs w:val="24"/>
        </w:rPr>
        <w:t xml:space="preserve">the </w:t>
      </w:r>
      <w:r w:rsidRPr="00D51022">
        <w:rPr>
          <w:rFonts w:ascii="Century Gothic" w:hAnsi="Century Gothic"/>
          <w:sz w:val="24"/>
          <w:szCs w:val="24"/>
        </w:rPr>
        <w:t>sales script after every 5 meetings.</w:t>
      </w:r>
    </w:p>
    <w:p w14:paraId="77519ED8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Add one process (SOP) for new customer onboarding.</w:t>
      </w:r>
    </w:p>
    <w:p w14:paraId="1147AEB8" w14:textId="77777777" w:rsidR="00D51022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• Review metrics and set the next 30-day OKR.</w:t>
      </w:r>
    </w:p>
    <w:p w14:paraId="2AE82575" w14:textId="77777777" w:rsid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</w:p>
    <w:p w14:paraId="2AA8FFB9" w14:textId="43CD0290" w:rsidR="00376241" w:rsidRPr="00D51022" w:rsidRDefault="00D51022" w:rsidP="00D51022">
      <w:pPr>
        <w:spacing w:after="0"/>
        <w:rPr>
          <w:rFonts w:ascii="Century Gothic" w:hAnsi="Century Gothic"/>
          <w:sz w:val="24"/>
          <w:szCs w:val="24"/>
        </w:rPr>
      </w:pPr>
      <w:r w:rsidRPr="00D51022">
        <w:rPr>
          <w:rFonts w:ascii="Century Gothic" w:hAnsi="Century Gothic"/>
          <w:sz w:val="24"/>
          <w:szCs w:val="24"/>
        </w:rPr>
        <w:t>Want me to audit your checklist? Book a free 20</w:t>
      </w:r>
      <w:r w:rsidRPr="00D51022">
        <w:rPr>
          <w:rFonts w:ascii="Cambria Math" w:hAnsi="Cambria Math" w:cs="Cambria Math"/>
          <w:sz w:val="24"/>
          <w:szCs w:val="24"/>
        </w:rPr>
        <w:t>‑</w:t>
      </w:r>
      <w:r w:rsidRPr="00D51022">
        <w:rPr>
          <w:rFonts w:ascii="Century Gothic" w:hAnsi="Century Gothic"/>
          <w:sz w:val="24"/>
          <w:szCs w:val="24"/>
        </w:rPr>
        <w:t>minute strategy call.</w:t>
      </w:r>
    </w:p>
    <w:sectPr w:rsidR="00376241" w:rsidRPr="00D510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953631">
    <w:abstractNumId w:val="8"/>
  </w:num>
  <w:num w:numId="2" w16cid:durableId="484319964">
    <w:abstractNumId w:val="6"/>
  </w:num>
  <w:num w:numId="3" w16cid:durableId="1115833490">
    <w:abstractNumId w:val="5"/>
  </w:num>
  <w:num w:numId="4" w16cid:durableId="831145342">
    <w:abstractNumId w:val="4"/>
  </w:num>
  <w:num w:numId="5" w16cid:durableId="324894520">
    <w:abstractNumId w:val="7"/>
  </w:num>
  <w:num w:numId="6" w16cid:durableId="675114246">
    <w:abstractNumId w:val="3"/>
  </w:num>
  <w:num w:numId="7" w16cid:durableId="562569280">
    <w:abstractNumId w:val="2"/>
  </w:num>
  <w:num w:numId="8" w16cid:durableId="1188912946">
    <w:abstractNumId w:val="1"/>
  </w:num>
  <w:num w:numId="9" w16cid:durableId="8207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241"/>
    <w:rsid w:val="00AA1D8D"/>
    <w:rsid w:val="00B47730"/>
    <w:rsid w:val="00CB0664"/>
    <w:rsid w:val="00D51022"/>
    <w:rsid w:val="00E85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CD3F0"/>
  <w14:defaultImageDpi w14:val="300"/>
  <w15:docId w15:val="{F099A8CE-B2EC-41BA-8A31-0A82FC3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Harry Porbeni</cp:lastModifiedBy>
  <cp:revision>2</cp:revision>
  <dcterms:created xsi:type="dcterms:W3CDTF">2013-12-23T23:15:00Z</dcterms:created>
  <dcterms:modified xsi:type="dcterms:W3CDTF">2025-12-04T23:01:00Z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0768f589-9082-4347-bd74-95b71c3ca0d9</vt:lpwstr>
  </property>
</Properties>
</file>